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D3BA8" w14:textId="5F15B20C" w:rsidR="00D56940" w:rsidRDefault="00494150">
      <w:pPr>
        <w:pStyle w:val="1"/>
        <w:jc w:val="center"/>
        <w:rPr>
          <w:lang w:val="el-GR"/>
        </w:rPr>
      </w:pPr>
      <w:r w:rsidRPr="00494150">
        <w:rPr>
          <w:lang w:val="el-GR"/>
        </w:rPr>
        <w:t>ΔΗΛΩΣΗ ΣΥΝΑΙΝΕΣΗΣ Ή ΜΗ ΣΥΝΑΙΝΕΣΗΣ</w:t>
      </w:r>
    </w:p>
    <w:p w14:paraId="5E5C71B1" w14:textId="77777777" w:rsidR="00B143AE" w:rsidRPr="00B143AE" w:rsidRDefault="00B143AE" w:rsidP="00B143AE">
      <w:pPr>
        <w:rPr>
          <w:lang w:val="el-GR"/>
        </w:rPr>
      </w:pPr>
    </w:p>
    <w:p w14:paraId="05366B4F" w14:textId="77777777" w:rsidR="00D56940" w:rsidRPr="00494150" w:rsidRDefault="00494150">
      <w:pPr>
        <w:rPr>
          <w:lang w:val="el-GR"/>
        </w:rPr>
      </w:pPr>
      <w:r w:rsidRPr="00494150">
        <w:rPr>
          <w:lang w:val="el-GR"/>
        </w:rPr>
        <w:t>Λήψης, Χρήσης και Δημοσίευσης Φωτογραφικού ή Οπτικοακουστικού Υλικού</w:t>
      </w:r>
    </w:p>
    <w:p w14:paraId="13BF6FEC" w14:textId="77777777" w:rsidR="00D56940" w:rsidRPr="00494150" w:rsidRDefault="00494150">
      <w:pPr>
        <w:rPr>
          <w:lang w:val="el-GR"/>
        </w:rPr>
      </w:pPr>
      <w:r w:rsidRPr="00494150">
        <w:rPr>
          <w:lang w:val="el-GR"/>
        </w:rPr>
        <w:br/>
        <w:t>Τίτλος Εκδήλωσης/Σεμιναρίου: ..........................................................</w:t>
      </w:r>
    </w:p>
    <w:p w14:paraId="32356962" w14:textId="77777777" w:rsidR="00D56940" w:rsidRPr="00494150" w:rsidRDefault="00494150">
      <w:pPr>
        <w:rPr>
          <w:lang w:val="el-GR"/>
        </w:rPr>
      </w:pPr>
      <w:r w:rsidRPr="00494150">
        <w:rPr>
          <w:lang w:val="el-GR"/>
        </w:rPr>
        <w:t>Ημερομηνία &amp; Τόπος: ..........................................................</w:t>
      </w:r>
    </w:p>
    <w:p w14:paraId="4618945E" w14:textId="77777777" w:rsidR="00D56940" w:rsidRPr="00494150" w:rsidRDefault="00494150">
      <w:pPr>
        <w:rPr>
          <w:lang w:val="el-GR"/>
        </w:rPr>
      </w:pPr>
      <w:r w:rsidRPr="00494150">
        <w:rPr>
          <w:lang w:val="el-GR"/>
        </w:rPr>
        <w:t>Διοργανωτής: ..........................................................</w:t>
      </w:r>
    </w:p>
    <w:p w14:paraId="3800A3BB" w14:textId="77777777" w:rsidR="00D56940" w:rsidRPr="00494150" w:rsidRDefault="00494150">
      <w:pPr>
        <w:rPr>
          <w:lang w:val="el-GR"/>
        </w:rPr>
      </w:pPr>
      <w:r w:rsidRPr="00494150">
        <w:rPr>
          <w:lang w:val="el-GR"/>
        </w:rPr>
        <w:t>Στο πλαίσιο της ανωτέρω εκδήλωσης, ενδέχεται να πραγματοποιηθεί λήψη φωτογραφικού και οπτικοακουστικού υλικού (φωτογραφίες, βίντεο) που απεικονίζει συμμετέχοντες, με σκοπό την προβολή, ενημέρωση και επικοινωνία του διοργανωτή μέσω:</w:t>
      </w:r>
      <w:r w:rsidRPr="00494150">
        <w:rPr>
          <w:lang w:val="el-GR"/>
        </w:rPr>
        <w:br/>
        <w:t>- έντυπων ή ψηφιακών εκδόσεων,</w:t>
      </w:r>
      <w:r w:rsidRPr="00494150">
        <w:rPr>
          <w:lang w:val="el-GR"/>
        </w:rPr>
        <w:br/>
        <w:t>- επίσημων ιστοσελίδων,</w:t>
      </w:r>
      <w:r w:rsidRPr="00494150">
        <w:rPr>
          <w:lang w:val="el-GR"/>
        </w:rPr>
        <w:br/>
        <w:t>- λογαριασμών σε μέσα κοινωνικής δικτύωσης,</w:t>
      </w:r>
      <w:r w:rsidRPr="00494150">
        <w:rPr>
          <w:lang w:val="el-GR"/>
        </w:rPr>
        <w:br/>
        <w:t>- ή άλλων μέσων δημοσιότητας που χρησιμοποιεί ο διοργανωτής.</w:t>
      </w:r>
    </w:p>
    <w:p w14:paraId="0B95FEA6" w14:textId="77777777" w:rsidR="00D56940" w:rsidRPr="00494150" w:rsidRDefault="00494150">
      <w:pPr>
        <w:rPr>
          <w:lang w:val="el-GR"/>
        </w:rPr>
      </w:pPr>
      <w:r w:rsidRPr="00494150">
        <w:rPr>
          <w:lang w:val="el-GR"/>
        </w:rPr>
        <w:br/>
        <w:t>Παρακαλώ επιλέξτε μόνο μία από τις παρακάτω επιλογές:</w:t>
      </w:r>
    </w:p>
    <w:p w14:paraId="1456E53F" w14:textId="77777777" w:rsidR="00D56940" w:rsidRPr="00494150" w:rsidRDefault="00494150">
      <w:pPr>
        <w:rPr>
          <w:lang w:val="el-GR"/>
        </w:rPr>
      </w:pPr>
      <w:r>
        <w:t>A</w:t>
      </w:r>
      <w:r w:rsidRPr="00494150">
        <w:rPr>
          <w:lang w:val="el-GR"/>
        </w:rPr>
        <w:t>. Παροχή Συναίνεσης</w:t>
      </w:r>
      <w:r w:rsidRPr="00494150">
        <w:rPr>
          <w:lang w:val="el-GR"/>
        </w:rPr>
        <w:br/>
        <w:t>☐ Παρέχω ρητά τη συναίνεσή μου για τη λήψη, χρήση και δημοσίευση φωτογραφιών ή/και βίντεο στα οποία εμφανίζομαι, στο πλαίσιο της εκδήλωσης, για τους ανωτέρω σκοπούς. Γνωρίζω ότι η συγκατάθεσή μου μπορεί να ανακληθεί οποτεδήποτε, χωρίς να επηρεάζεται η νομιμότητα της επεξεργασίας που βασίστηκε σε αυτή πριν από την ανάκληση.</w:t>
      </w:r>
    </w:p>
    <w:p w14:paraId="64A56B8A" w14:textId="7526392B" w:rsidR="00D56940" w:rsidRPr="00494150" w:rsidRDefault="00494150">
      <w:pPr>
        <w:rPr>
          <w:lang w:val="el-GR"/>
        </w:rPr>
      </w:pPr>
      <w:r>
        <w:t>B</w:t>
      </w:r>
      <w:r w:rsidRPr="00494150">
        <w:rPr>
          <w:lang w:val="el-GR"/>
        </w:rPr>
        <w:t>. Μη Συναίνεση</w:t>
      </w:r>
      <w:r w:rsidRPr="00494150">
        <w:rPr>
          <w:lang w:val="el-GR"/>
        </w:rPr>
        <w:br/>
        <w:t>☐ Δε συναινώ στη λήψη, χρήση ή δημοσίευση φωτογραφιών ή/και βίντεο στα οποία εμφανίζομαι. Ζητώ να ληφθούν τα απαραίτητα μέτρα ώστε η εικόνα μου να μην καταγραφεί ή χρησιμοποιηθεί σε οποιοδήποτε υλικό της εκδήλωσης, ανεξαρτήτως μέσου ή τρόπου διάδοσης.</w:t>
      </w:r>
    </w:p>
    <w:p w14:paraId="391B7C2D" w14:textId="77777777" w:rsidR="00D56940" w:rsidRPr="00494150" w:rsidRDefault="00494150">
      <w:pPr>
        <w:rPr>
          <w:lang w:val="el-GR"/>
        </w:rPr>
      </w:pPr>
      <w:r w:rsidRPr="00494150">
        <w:rPr>
          <w:lang w:val="el-GR"/>
        </w:rPr>
        <w:br/>
        <w:t>Ονοματεπώνυμο: ..........................................................</w:t>
      </w:r>
    </w:p>
    <w:p w14:paraId="6E77AB87" w14:textId="77777777" w:rsidR="00D56940" w:rsidRPr="00494150" w:rsidRDefault="00494150">
      <w:pPr>
        <w:rPr>
          <w:lang w:val="el-GR"/>
        </w:rPr>
      </w:pPr>
      <w:r w:rsidRPr="00494150">
        <w:rPr>
          <w:lang w:val="el-GR"/>
        </w:rPr>
        <w:t>Υπογραφή: ..........................................................</w:t>
      </w:r>
    </w:p>
    <w:p w14:paraId="7FFC4A6F" w14:textId="77777777" w:rsidR="00D56940" w:rsidRPr="00494150" w:rsidRDefault="00494150">
      <w:pPr>
        <w:rPr>
          <w:lang w:val="el-GR"/>
        </w:rPr>
      </w:pPr>
      <w:r w:rsidRPr="00494150">
        <w:rPr>
          <w:lang w:val="el-GR"/>
        </w:rPr>
        <w:t>Ημερομηνία: ..........................................................</w:t>
      </w:r>
    </w:p>
    <w:p w14:paraId="7585110A" w14:textId="63F35B44" w:rsidR="00B143AE" w:rsidRDefault="00B143AE">
      <w:pPr>
        <w:pStyle w:val="21"/>
        <w:rPr>
          <w:lang w:val="el-GR"/>
        </w:rPr>
      </w:pPr>
    </w:p>
    <w:p w14:paraId="0A013C2A" w14:textId="6C6DBF6B" w:rsidR="00B143AE" w:rsidRDefault="00B143AE" w:rsidP="00B143AE">
      <w:pPr>
        <w:rPr>
          <w:lang w:val="el-GR"/>
        </w:rPr>
      </w:pPr>
    </w:p>
    <w:p w14:paraId="4955537F" w14:textId="69711111" w:rsidR="00B143AE" w:rsidRDefault="00B143AE" w:rsidP="00B143AE">
      <w:pPr>
        <w:rPr>
          <w:lang w:val="el-GR"/>
        </w:rPr>
      </w:pPr>
    </w:p>
    <w:p w14:paraId="31A8A287" w14:textId="77777777" w:rsidR="00B143AE" w:rsidRPr="00B143AE" w:rsidRDefault="00B143AE" w:rsidP="00B143AE">
      <w:pPr>
        <w:rPr>
          <w:lang w:val="el-GR"/>
        </w:rPr>
      </w:pPr>
    </w:p>
    <w:p w14:paraId="0CC06FDA" w14:textId="0CEBAF3C" w:rsidR="00D56940" w:rsidRDefault="00494150">
      <w:pPr>
        <w:pStyle w:val="21"/>
        <w:rPr>
          <w:lang w:val="el-GR"/>
        </w:rPr>
      </w:pPr>
      <w:r w:rsidRPr="00494150">
        <w:rPr>
          <w:lang w:val="el-GR"/>
        </w:rPr>
        <w:lastRenderedPageBreak/>
        <w:t>Πληροφορίες για την Προστασία Προσωπικών Δεδομένων</w:t>
      </w:r>
    </w:p>
    <w:p w14:paraId="48AE5B5A" w14:textId="77777777" w:rsidR="00B143AE" w:rsidRPr="00B143AE" w:rsidRDefault="00B143AE" w:rsidP="00B143AE">
      <w:pPr>
        <w:rPr>
          <w:lang w:val="el-GR"/>
        </w:rPr>
      </w:pPr>
    </w:p>
    <w:p w14:paraId="4D8FA47C" w14:textId="77777777" w:rsidR="00D56940" w:rsidRPr="00494150" w:rsidRDefault="00494150">
      <w:pPr>
        <w:rPr>
          <w:lang w:val="el-GR"/>
        </w:rPr>
      </w:pPr>
      <w:r w:rsidRPr="00494150">
        <w:rPr>
          <w:lang w:val="el-GR"/>
        </w:rPr>
        <w:t>Η λήψη και επεξεργασία φωτογραφικού ή οπτικοακουστικού υλικού που απεικονίζει φυσικά πρόσωπα συνιστά επεξεργασία προσωπικών δεδομένων κατά την έννοια του Γενικού Κανονισμού Προστασίας Δεδομένων (ΕΕ 2016/679 – ΓΚΠΔ) και του Ν. 4624/2019.</w:t>
      </w:r>
    </w:p>
    <w:p w14:paraId="1AA5FBEC" w14:textId="644D10A6" w:rsidR="00D56940" w:rsidRPr="00494150" w:rsidRDefault="00494150">
      <w:pPr>
        <w:rPr>
          <w:lang w:val="el-GR"/>
        </w:rPr>
      </w:pPr>
      <w:r w:rsidRPr="00494150">
        <w:rPr>
          <w:lang w:val="el-GR"/>
        </w:rPr>
        <w:t>Υπεύθυνος Επεξεργασίας:</w:t>
      </w:r>
    </w:p>
    <w:p w14:paraId="6CBE3C29" w14:textId="7B84923C" w:rsidR="00D56940" w:rsidRPr="00494150" w:rsidRDefault="00494150">
      <w:pPr>
        <w:rPr>
          <w:lang w:val="el-GR"/>
        </w:rPr>
      </w:pPr>
      <w:r w:rsidRPr="00494150">
        <w:rPr>
          <w:lang w:val="el-GR"/>
        </w:rPr>
        <w:t xml:space="preserve">Διεύθυνση: </w:t>
      </w:r>
    </w:p>
    <w:p w14:paraId="5916F045" w14:textId="27EAF126" w:rsidR="00D56940" w:rsidRPr="00494150" w:rsidRDefault="00494150">
      <w:pPr>
        <w:rPr>
          <w:lang w:val="el-GR"/>
        </w:rPr>
      </w:pPr>
      <w:r w:rsidRPr="00494150">
        <w:rPr>
          <w:lang w:val="el-GR"/>
        </w:rPr>
        <w:t xml:space="preserve">Στοιχεία Επικοινωνίας: </w:t>
      </w:r>
    </w:p>
    <w:p w14:paraId="600C7F2D" w14:textId="7B320143" w:rsidR="00D56940" w:rsidRPr="00494150" w:rsidRDefault="00494150">
      <w:pPr>
        <w:rPr>
          <w:lang w:val="el-GR"/>
        </w:rPr>
      </w:pPr>
      <w:r w:rsidRPr="00494150">
        <w:rPr>
          <w:lang w:val="el-GR"/>
        </w:rPr>
        <w:t>Υπεύθυνος Προστασίας Δεδομένων (</w:t>
      </w:r>
      <w:r>
        <w:t>DPO</w:t>
      </w:r>
      <w:r w:rsidRPr="00494150">
        <w:rPr>
          <w:lang w:val="el-GR"/>
        </w:rPr>
        <w:t xml:space="preserve">): </w:t>
      </w:r>
      <w:bookmarkStart w:id="0" w:name="_GoBack"/>
      <w:bookmarkEnd w:id="0"/>
    </w:p>
    <w:p w14:paraId="5A77C1B4" w14:textId="77777777" w:rsidR="00D56940" w:rsidRPr="00494150" w:rsidRDefault="00494150">
      <w:pPr>
        <w:rPr>
          <w:lang w:val="el-GR"/>
        </w:rPr>
      </w:pPr>
      <w:r w:rsidRPr="00494150">
        <w:rPr>
          <w:lang w:val="el-GR"/>
        </w:rPr>
        <w:t>Δικαιώματα του Υποκειμένου των Δεδομένων:</w:t>
      </w:r>
      <w:r w:rsidRPr="00494150">
        <w:rPr>
          <w:lang w:val="el-GR"/>
        </w:rPr>
        <w:br/>
        <w:t>- Ανάκληση συγκατάθεσης (εφόσον έχει δοθεί) ανά πάσα στιγμή, χωρίς αναδρομικό αποτέλεσμα.</w:t>
      </w:r>
      <w:r w:rsidRPr="00494150">
        <w:rPr>
          <w:lang w:val="el-GR"/>
        </w:rPr>
        <w:br/>
        <w:t>- Πρόσβαση, διόρθωση ή διαγραφή προσωπικών δεδομένων.</w:t>
      </w:r>
      <w:r w:rsidRPr="00494150">
        <w:rPr>
          <w:lang w:val="el-GR"/>
        </w:rPr>
        <w:br/>
        <w:t>- Περιορισμός ή αντίρρηση στην επεξεργασία.</w:t>
      </w:r>
      <w:r w:rsidRPr="00494150">
        <w:rPr>
          <w:lang w:val="el-GR"/>
        </w:rPr>
        <w:br/>
        <w:t>- Υποβολή καταγγελίας στην Αρχή Προστασίας Δεδομένων Προσωπικού Χαρακτήρα (</w:t>
      </w:r>
      <w:r>
        <w:t>www</w:t>
      </w:r>
      <w:r w:rsidRPr="00494150">
        <w:rPr>
          <w:lang w:val="el-GR"/>
        </w:rPr>
        <w:t>.</w:t>
      </w:r>
      <w:r>
        <w:t>dpa</w:t>
      </w:r>
      <w:r w:rsidRPr="00494150">
        <w:rPr>
          <w:lang w:val="el-GR"/>
        </w:rPr>
        <w:t>.</w:t>
      </w:r>
      <w:r>
        <w:t>gr</w:t>
      </w:r>
      <w:r w:rsidRPr="00494150">
        <w:rPr>
          <w:lang w:val="el-GR"/>
        </w:rPr>
        <w:t>).</w:t>
      </w:r>
    </w:p>
    <w:p w14:paraId="3F4F06DC" w14:textId="77777777" w:rsidR="00D56940" w:rsidRPr="00494150" w:rsidRDefault="00494150">
      <w:pPr>
        <w:rPr>
          <w:lang w:val="el-GR"/>
        </w:rPr>
      </w:pPr>
      <w:r w:rsidRPr="00494150">
        <w:rPr>
          <w:lang w:val="el-GR"/>
        </w:rPr>
        <w:t>Για την άσκηση των δικαιωμάτων σας, μπορείτε να επικοινωνείτε με τον Υπεύθυνο Προστασίας Δεδομένων (</w:t>
      </w:r>
      <w:r>
        <w:t>DPO</w:t>
      </w:r>
      <w:r w:rsidRPr="00494150">
        <w:rPr>
          <w:lang w:val="el-GR"/>
        </w:rPr>
        <w:t>) του Οργανισμού.</w:t>
      </w:r>
    </w:p>
    <w:sectPr w:rsidR="00D56940" w:rsidRPr="00494150" w:rsidSect="00B143AE"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729BB"/>
    <w:rsid w:val="00494150"/>
    <w:rsid w:val="00541CA8"/>
    <w:rsid w:val="0067340E"/>
    <w:rsid w:val="00AA1D8D"/>
    <w:rsid w:val="00B143AE"/>
    <w:rsid w:val="00B47730"/>
    <w:rsid w:val="00CB0664"/>
    <w:rsid w:val="00D56940"/>
    <w:rsid w:val="00E620E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C3D4E"/>
  <w14:defaultImageDpi w14:val="300"/>
  <w15:docId w15:val="{A4E484A1-9867-4CBA-8EBE-B73AA467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5434B0-0BF3-42A4-BB00-7D312132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Πηνελόπη Κλάδου</cp:lastModifiedBy>
  <cp:revision>6</cp:revision>
  <dcterms:created xsi:type="dcterms:W3CDTF">2025-08-09T08:16:00Z</dcterms:created>
  <dcterms:modified xsi:type="dcterms:W3CDTF">2025-09-05T10:34:00Z</dcterms:modified>
  <cp:category/>
</cp:coreProperties>
</file>